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223</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Б</w:t>
      </w:r>
      <w:r>
        <w:rPr>
          <w:rFonts w:ascii="Times New Roman" w:eastAsia="Times New Roman" w:hAnsi="Times New Roman" w:cs="Times New Roman"/>
          <w:sz w:val="27"/>
          <w:szCs w:val="27"/>
        </w:rPr>
        <w:t xml:space="preserve">., находящийся по адресу: </w:t>
      </w:r>
      <w:r>
        <w:rPr>
          <w:rFonts w:ascii="Times New Roman" w:eastAsia="Times New Roman" w:hAnsi="Times New Roman" w:cs="Times New Roman"/>
          <w:sz w:val="27"/>
          <w:szCs w:val="27"/>
        </w:rPr>
        <w:t xml:space="preserve">Ханты-Мансийский автономный округ – Югра, г. Сургут, ул. Гагарина, д. 9, зал судебного заседания каб. </w:t>
      </w:r>
      <w:r>
        <w:rPr>
          <w:rFonts w:ascii="Times New Roman" w:eastAsia="Times New Roman" w:hAnsi="Times New Roman" w:cs="Times New Roman"/>
          <w:sz w:val="27"/>
          <w:szCs w:val="27"/>
        </w:rPr>
        <w:t>501</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sz w:val="27"/>
          <w:szCs w:val="27"/>
        </w:rPr>
        <w:t>в отношении должностного лица –</w:t>
      </w:r>
      <w:r>
        <w:rPr>
          <w:rFonts w:ascii="Times New Roman" w:eastAsia="Times New Roman" w:hAnsi="Times New Roman" w:cs="Times New Roman"/>
          <w:sz w:val="27"/>
          <w:szCs w:val="27"/>
        </w:rPr>
        <w:t xml:space="preserve">генерального </w:t>
      </w:r>
      <w:r>
        <w:rPr>
          <w:rFonts w:ascii="Times New Roman" w:eastAsia="Times New Roman" w:hAnsi="Times New Roman" w:cs="Times New Roman"/>
          <w:sz w:val="27"/>
          <w:szCs w:val="27"/>
        </w:rPr>
        <w:t>директора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37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Зубко Александра Сергеевича</w:t>
      </w:r>
      <w:r>
        <w:rPr>
          <w:rFonts w:ascii="Times New Roman" w:eastAsia="Times New Roman" w:hAnsi="Times New Roman" w:cs="Times New Roman"/>
          <w:sz w:val="27"/>
          <w:szCs w:val="27"/>
        </w:rPr>
        <w:t xml:space="preserve">, </w:t>
      </w:r>
      <w:r>
        <w:rPr>
          <w:rStyle w:val="cat-UserDefinedgrp-38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генеральный </w:t>
      </w:r>
      <w:r>
        <w:rPr>
          <w:rFonts w:ascii="Times New Roman" w:eastAsia="Times New Roman" w:hAnsi="Times New Roman" w:cs="Times New Roman"/>
          <w:sz w:val="27"/>
          <w:szCs w:val="27"/>
        </w:rPr>
        <w:t>директор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37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Зубко А.С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срок до </w:t>
      </w:r>
      <w:r>
        <w:rPr>
          <w:rFonts w:ascii="Times New Roman" w:eastAsia="Times New Roman" w:hAnsi="Times New Roman" w:cs="Times New Roman"/>
          <w:sz w:val="27"/>
          <w:szCs w:val="27"/>
        </w:rPr>
        <w:t>28.10.2025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предоставил в Инспекцию ФНС России по г. Сургуту, расположенную по адресу: Ханты-Мансийского автономного округа – Югра, г. Сургут, ул. Геологическая, д. 2, документы, представление которых предусмотрено законом и необходимо для осуществления этим органом его законной деятельности. Требова</w:t>
      </w:r>
      <w:r>
        <w:rPr>
          <w:rFonts w:ascii="Times New Roman" w:eastAsia="Times New Roman" w:hAnsi="Times New Roman" w:cs="Times New Roman"/>
          <w:sz w:val="27"/>
          <w:szCs w:val="27"/>
        </w:rPr>
        <w:t xml:space="preserve">ние о предоставлении документов, </w:t>
      </w:r>
      <w:r>
        <w:rPr>
          <w:rFonts w:ascii="Times New Roman" w:eastAsia="Times New Roman" w:hAnsi="Times New Roman" w:cs="Times New Roman"/>
          <w:sz w:val="27"/>
          <w:szCs w:val="27"/>
        </w:rPr>
        <w:t>касающихся 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39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связи с </w:t>
      </w:r>
      <w:r>
        <w:rPr>
          <w:rFonts w:ascii="Times New Roman" w:eastAsia="Times New Roman" w:hAnsi="Times New Roman" w:cs="Times New Roman"/>
          <w:sz w:val="27"/>
          <w:szCs w:val="27"/>
        </w:rPr>
        <w:t>Вне рамок налоговых проверок</w:t>
      </w:r>
      <w:r>
        <w:rPr>
          <w:rFonts w:ascii="Times New Roman" w:eastAsia="Times New Roman" w:hAnsi="Times New Roman" w:cs="Times New Roman"/>
          <w:sz w:val="27"/>
          <w:szCs w:val="27"/>
        </w:rPr>
        <w:t xml:space="preserve"> за период </w:t>
      </w:r>
      <w:r>
        <w:rPr>
          <w:rFonts w:ascii="Times New Roman" w:eastAsia="Times New Roman" w:hAnsi="Times New Roman" w:cs="Times New Roman"/>
          <w:sz w:val="27"/>
          <w:szCs w:val="27"/>
        </w:rPr>
        <w:t>01.01.2022 по 31.12.</w:t>
      </w:r>
      <w:r>
        <w:rPr>
          <w:rFonts w:ascii="Times New Roman" w:eastAsia="Times New Roman" w:hAnsi="Times New Roman" w:cs="Times New Roman"/>
          <w:sz w:val="27"/>
          <w:szCs w:val="27"/>
        </w:rPr>
        <w:t>2024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требование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9438/15/ЕН</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06.10</w:t>
      </w:r>
      <w:r>
        <w:rPr>
          <w:rFonts w:ascii="Times New Roman" w:eastAsia="Times New Roman" w:hAnsi="Times New Roman" w:cs="Times New Roman"/>
          <w:sz w:val="27"/>
          <w:szCs w:val="27"/>
        </w:rPr>
        <w:t>.2025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направлено по телекоммуникационным каналам связи, электронный документ получен </w:t>
      </w:r>
      <w:r>
        <w:rPr>
          <w:rFonts w:ascii="Times New Roman" w:eastAsia="Times New Roman" w:hAnsi="Times New Roman" w:cs="Times New Roman"/>
          <w:sz w:val="27"/>
          <w:szCs w:val="27"/>
        </w:rPr>
        <w:t>14.10.</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тем самым совершил административное правонарушение, за которое предусмотрена ответственность частью 1 статьи 15.6 Кодекса РФ об административных правонарушениях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w:t>
      </w:r>
    </w:p>
    <w:p>
      <w:pPr>
        <w:spacing w:before="0" w:after="0"/>
        <w:ind w:firstLine="709"/>
        <w:jc w:val="both"/>
        <w:rPr>
          <w:sz w:val="27"/>
          <w:szCs w:val="27"/>
        </w:rPr>
      </w:pPr>
      <w:r>
        <w:rPr>
          <w:rFonts w:ascii="Times New Roman" w:eastAsia="Times New Roman" w:hAnsi="Times New Roman" w:cs="Times New Roman"/>
          <w:sz w:val="27"/>
          <w:szCs w:val="27"/>
        </w:rPr>
        <w:t xml:space="preserve">Зубко А.С. </w:t>
      </w:r>
      <w:r>
        <w:rPr>
          <w:rFonts w:ascii="Times New Roman" w:eastAsia="Times New Roman" w:hAnsi="Times New Roman" w:cs="Times New Roman"/>
          <w:sz w:val="27"/>
          <w:szCs w:val="27"/>
        </w:rPr>
        <w:t>о времени и месте судебного заседания извещен надлежащим образом, судебной повесткой, 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 ходатайств не заявлял.</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w:t>
      </w:r>
    </w:p>
    <w:p>
      <w:pPr>
        <w:spacing w:before="0" w:after="0"/>
        <w:ind w:firstLine="709"/>
        <w:jc w:val="both"/>
        <w:rPr>
          <w:sz w:val="27"/>
          <w:szCs w:val="27"/>
        </w:rPr>
      </w:pPr>
      <w:r>
        <w:rPr>
          <w:rFonts w:ascii="Times New Roman" w:eastAsia="Times New Roman" w:hAnsi="Times New Roman" w:cs="Times New Roman"/>
          <w:sz w:val="27"/>
          <w:szCs w:val="27"/>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Зубко А.С.</w:t>
      </w:r>
    </w:p>
    <w:p>
      <w:pPr>
        <w:spacing w:before="0" w:after="0"/>
        <w:ind w:firstLine="708"/>
        <w:jc w:val="both"/>
        <w:rPr>
          <w:sz w:val="27"/>
          <w:szCs w:val="27"/>
        </w:rPr>
      </w:pPr>
      <w:r>
        <w:rPr>
          <w:rFonts w:ascii="Times New Roman" w:eastAsia="Times New Roman" w:hAnsi="Times New Roman" w:cs="Times New Roman"/>
          <w:sz w:val="27"/>
          <w:szCs w:val="27"/>
        </w:rPr>
        <w:t>Общие правила территориальной подсудности дел об административных правонарушениях установлены в ч.</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 ст.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29.5 КоАП, согласно которой дела о привлечении к административной ответственности рассматриваются по месту совершения административного правонарушения. </w:t>
      </w:r>
    </w:p>
    <w:p>
      <w:pPr>
        <w:spacing w:before="0" w:after="0"/>
        <w:ind w:firstLine="708"/>
        <w:jc w:val="both"/>
        <w:rPr>
          <w:sz w:val="27"/>
          <w:szCs w:val="27"/>
        </w:rPr>
      </w:pPr>
      <w:r>
        <w:rPr>
          <w:rFonts w:ascii="Times New Roman" w:eastAsia="Times New Roman" w:hAnsi="Times New Roman" w:cs="Times New Roman"/>
          <w:sz w:val="27"/>
          <w:szCs w:val="27"/>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54 ГК РФ.</w:t>
      </w:r>
    </w:p>
    <w:p>
      <w:pPr>
        <w:spacing w:before="0" w:after="0"/>
        <w:ind w:firstLine="708"/>
        <w:jc w:val="both"/>
        <w:rPr>
          <w:sz w:val="27"/>
          <w:szCs w:val="27"/>
        </w:rPr>
      </w:pPr>
      <w:r>
        <w:rPr>
          <w:rFonts w:ascii="Times New Roman" w:eastAsia="Times New Roman" w:hAnsi="Times New Roman" w:cs="Times New Roman"/>
          <w:sz w:val="27"/>
          <w:szCs w:val="27"/>
        </w:rPr>
        <w:t>Юридический адрес общества</w:t>
      </w:r>
      <w:r>
        <w:rPr>
          <w:rFonts w:ascii="Times New Roman" w:eastAsia="Times New Roman" w:hAnsi="Times New Roman" w:cs="Times New Roman"/>
          <w:sz w:val="27"/>
          <w:szCs w:val="27"/>
        </w:rPr>
        <w:t xml:space="preserve">: </w:t>
      </w:r>
      <w:r>
        <w:rPr>
          <w:rStyle w:val="cat-UserDefinedgrp-40rplc-3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Ходатайство от лица, привлекаемого к административной ответственности, о направлении дела об административном правонарушении для рассмотрения по месту жительства не поступало.</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со ст. 93.1 НК РФ, </w:t>
      </w:r>
      <w:r>
        <w:rPr>
          <w:rFonts w:ascii="Times New Roman" w:eastAsia="Times New Roman" w:hAnsi="Times New Roman" w:cs="Times New Roman"/>
          <w:sz w:val="27"/>
          <w:szCs w:val="27"/>
        </w:rPr>
        <w:t>должностное лицо налогового органа, проводящее налоговую проверку, вправе</w:t>
      </w:r>
      <w:r>
        <w:rPr>
          <w:rFonts w:ascii="Times New Roman" w:eastAsia="Times New Roman" w:hAnsi="Times New Roman" w:cs="Times New Roman"/>
          <w:sz w:val="27"/>
          <w:szCs w:val="27"/>
        </w:rPr>
        <w:t> </w:t>
      </w:r>
      <w:hyperlink r:id="rId4" w:anchor="dst100004" w:history="1">
        <w:r>
          <w:rPr>
            <w:rFonts w:ascii="Times New Roman" w:eastAsia="Times New Roman" w:hAnsi="Times New Roman" w:cs="Times New Roman"/>
            <w:color w:val="0000EE"/>
            <w:sz w:val="27"/>
            <w:szCs w:val="27"/>
          </w:rPr>
          <w:t>истребовать</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5 ст. 93.1 НК РФ - </w:t>
      </w:r>
      <w:r>
        <w:rPr>
          <w:rFonts w:ascii="Times New Roman" w:eastAsia="Times New Roman" w:hAnsi="Times New Roman" w:cs="Times New Roman"/>
          <w:sz w:val="27"/>
          <w:szCs w:val="27"/>
        </w:rPr>
        <w:t>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5208" w:history="1">
        <w:r>
          <w:rPr>
            <w:rFonts w:ascii="Times New Roman" w:eastAsia="Times New Roman" w:hAnsi="Times New Roman" w:cs="Times New Roman"/>
            <w:color w:val="0000EE"/>
            <w:sz w:val="27"/>
            <w:szCs w:val="27"/>
          </w:rPr>
          <w:t>пунктами 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st2349" w:history="1">
        <w:r>
          <w:rPr>
            <w:rFonts w:ascii="Times New Roman" w:eastAsia="Times New Roman" w:hAnsi="Times New Roman" w:cs="Times New Roman"/>
            <w:color w:val="0000EE"/>
            <w:sz w:val="27"/>
            <w:szCs w:val="27"/>
          </w:rPr>
          <w:t>1.1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6273" w:history="1">
        <w:r>
          <w:rPr>
            <w:rFonts w:ascii="Times New Roman" w:eastAsia="Times New Roman" w:hAnsi="Times New Roman" w:cs="Times New Roman"/>
            <w:color w:val="0000EE"/>
            <w:sz w:val="27"/>
            <w:szCs w:val="27"/>
          </w:rPr>
          <w:t>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 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2491"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4974" w:history="1">
        <w:r>
          <w:rPr>
            <w:rFonts w:ascii="Times New Roman" w:eastAsia="Times New Roman" w:hAnsi="Times New Roman" w:cs="Times New Roman"/>
            <w:color w:val="0000EE"/>
            <w:sz w:val="27"/>
            <w:szCs w:val="27"/>
          </w:rPr>
          <w:t>2.1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 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Истребуемые документы представляются с учетом положений, предусмотренных</w:t>
      </w:r>
      <w:r>
        <w:rPr>
          <w:rFonts w:ascii="Times New Roman" w:eastAsia="Times New Roman" w:hAnsi="Times New Roman" w:cs="Times New Roman"/>
          <w:sz w:val="27"/>
          <w:szCs w:val="27"/>
        </w:rPr>
        <w:t> </w:t>
      </w:r>
      <w:hyperlink r:id="rId6" w:anchor="dst3616"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6" w:anchor="dst2992" w:history="1">
        <w:r>
          <w:rPr>
            <w:rFonts w:ascii="Times New Roman" w:eastAsia="Times New Roman" w:hAnsi="Times New Roman" w:cs="Times New Roman"/>
            <w:color w:val="0000EE"/>
            <w:sz w:val="27"/>
            <w:szCs w:val="27"/>
          </w:rPr>
          <w:t>5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настоящего Кодекса. Указанное в </w:t>
      </w:r>
      <w:r>
        <w:rPr>
          <w:rFonts w:ascii="Times New Roman" w:eastAsia="Times New Roman" w:hAnsi="Times New Roman" w:cs="Times New Roman"/>
          <w:sz w:val="27"/>
          <w:szCs w:val="27"/>
        </w:rPr>
        <w:t>настоящем пункте уведомление представляется в порядке, предусмотренном</w:t>
      </w:r>
      <w:r>
        <w:rPr>
          <w:rFonts w:ascii="Times New Roman" w:eastAsia="Times New Roman" w:hAnsi="Times New Roman" w:cs="Times New Roman"/>
          <w:sz w:val="27"/>
          <w:szCs w:val="27"/>
        </w:rPr>
        <w:t> </w:t>
      </w:r>
      <w:hyperlink r:id="rId6" w:anchor="dst4066" w:history="1">
        <w:r>
          <w:rPr>
            <w:rFonts w:ascii="Times New Roman" w:eastAsia="Times New Roman" w:hAnsi="Times New Roman" w:cs="Times New Roman"/>
            <w:color w:val="0000EE"/>
            <w:sz w:val="27"/>
            <w:szCs w:val="27"/>
          </w:rPr>
          <w:t>пунктом 3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настоящего Кодекса.</w:t>
      </w:r>
    </w:p>
    <w:p>
      <w:pPr>
        <w:spacing w:before="0" w:after="0"/>
        <w:ind w:firstLine="708"/>
        <w:jc w:val="both"/>
        <w:rPr>
          <w:sz w:val="27"/>
          <w:szCs w:val="27"/>
        </w:rPr>
      </w:pPr>
      <w:r>
        <w:rPr>
          <w:rFonts w:ascii="Times New Roman" w:eastAsia="Times New Roman" w:hAnsi="Times New Roman" w:cs="Times New Roman"/>
          <w:sz w:val="27"/>
          <w:szCs w:val="27"/>
        </w:rPr>
        <w:t>Ходатайство от должностного лица о продлении срока предоставления документов не поступало.</w:t>
      </w:r>
    </w:p>
    <w:p>
      <w:pPr>
        <w:spacing w:before="0" w:after="0"/>
        <w:ind w:firstLine="708"/>
        <w:jc w:val="both"/>
        <w:rPr>
          <w:sz w:val="27"/>
          <w:szCs w:val="27"/>
        </w:rPr>
      </w:pPr>
      <w:r>
        <w:rPr>
          <w:rFonts w:ascii="Times New Roman" w:eastAsia="Times New Roman" w:hAnsi="Times New Roman" w:cs="Times New Roman"/>
          <w:sz w:val="27"/>
          <w:szCs w:val="27"/>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7"/>
          <w:szCs w:val="27"/>
        </w:rPr>
      </w:pPr>
      <w:r>
        <w:rPr>
          <w:rFonts w:ascii="Times New Roman" w:eastAsia="Times New Roman" w:hAnsi="Times New Roman" w:cs="Times New Roman"/>
          <w:sz w:val="27"/>
          <w:szCs w:val="27"/>
        </w:rPr>
        <w:t xml:space="preserve">- протоколом об административном правонарушении № </w:t>
      </w:r>
      <w:r>
        <w:rPr>
          <w:rFonts w:ascii="Times New Roman" w:eastAsia="Times New Roman" w:hAnsi="Times New Roman" w:cs="Times New Roman"/>
          <w:sz w:val="27"/>
          <w:szCs w:val="27"/>
        </w:rPr>
        <w:t>25466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котором изложены обстоятельства совершения административного правонарушения;</w:t>
      </w:r>
    </w:p>
    <w:p>
      <w:pPr>
        <w:spacing w:before="0" w:after="0"/>
        <w:ind w:firstLine="708"/>
        <w:jc w:val="both"/>
        <w:rPr>
          <w:sz w:val="27"/>
          <w:szCs w:val="27"/>
        </w:rPr>
      </w:pPr>
      <w:r>
        <w:rPr>
          <w:rFonts w:ascii="Times New Roman" w:eastAsia="Times New Roman" w:hAnsi="Times New Roman" w:cs="Times New Roman"/>
          <w:sz w:val="27"/>
          <w:szCs w:val="27"/>
        </w:rPr>
        <w:t>- копией выписки из единого государственного реестра юридических лиц;</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требования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9438/15/ЕН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06.10.</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копией поручения</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документа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информационного письма от </w:t>
      </w:r>
      <w:r>
        <w:rPr>
          <w:rFonts w:ascii="Times New Roman" w:eastAsia="Times New Roman" w:hAnsi="Times New Roman" w:cs="Times New Roman"/>
          <w:sz w:val="27"/>
          <w:szCs w:val="27"/>
        </w:rPr>
        <w:t>02.12.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уведомлением от </w:t>
      </w:r>
      <w:r>
        <w:rPr>
          <w:rFonts w:ascii="Times New Roman" w:eastAsia="Times New Roman" w:hAnsi="Times New Roman" w:cs="Times New Roman"/>
          <w:sz w:val="27"/>
          <w:szCs w:val="27"/>
        </w:rPr>
        <w:t>10.12.2025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должностным регламентом;</w:t>
      </w:r>
    </w:p>
    <w:p>
      <w:pPr>
        <w:spacing w:before="0" w:after="0"/>
        <w:ind w:firstLine="708"/>
        <w:jc w:val="both"/>
        <w:rPr>
          <w:sz w:val="27"/>
          <w:szCs w:val="27"/>
        </w:rPr>
      </w:pPr>
      <w:r>
        <w:rPr>
          <w:rFonts w:ascii="Times New Roman" w:eastAsia="Times New Roman" w:hAnsi="Times New Roman" w:cs="Times New Roman"/>
          <w:sz w:val="27"/>
          <w:szCs w:val="27"/>
        </w:rPr>
        <w:t>- списком исходящей корреспонденции;</w:t>
      </w:r>
    </w:p>
    <w:p>
      <w:pPr>
        <w:spacing w:before="0" w:after="0"/>
        <w:ind w:firstLine="708"/>
        <w:jc w:val="both"/>
        <w:rPr>
          <w:sz w:val="27"/>
          <w:szCs w:val="27"/>
        </w:rPr>
      </w:pPr>
      <w:r>
        <w:rPr>
          <w:rFonts w:ascii="Times New Roman" w:eastAsia="Times New Roman" w:hAnsi="Times New Roman" w:cs="Times New Roman"/>
          <w:sz w:val="27"/>
          <w:szCs w:val="27"/>
        </w:rPr>
        <w:t>- приказом;</w:t>
      </w:r>
    </w:p>
    <w:p>
      <w:pPr>
        <w:spacing w:before="0" w:after="0"/>
        <w:ind w:firstLine="708"/>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прихожу к выводу о том, что действия должностного лица </w:t>
      </w:r>
      <w:r>
        <w:rPr>
          <w:rFonts w:ascii="Times New Roman" w:eastAsia="Times New Roman" w:hAnsi="Times New Roman" w:cs="Times New Roman"/>
          <w:sz w:val="27"/>
          <w:szCs w:val="27"/>
        </w:rPr>
        <w:t xml:space="preserve">генерального директора </w:t>
      </w:r>
      <w:r>
        <w:rPr>
          <w:rFonts w:ascii="Times New Roman" w:eastAsia="Times New Roman" w:hAnsi="Times New Roman" w:cs="Times New Roman"/>
          <w:sz w:val="27"/>
          <w:szCs w:val="27"/>
        </w:rPr>
        <w:t>ООО «</w:t>
      </w:r>
      <w:r>
        <w:rPr>
          <w:rStyle w:val="cat-UserDefinedgrp-37rplc-35"/>
          <w:rFonts w:ascii="Times New Roman" w:eastAsia="Times New Roman" w:hAnsi="Times New Roman" w:cs="Times New Roman"/>
          <w:sz w:val="27"/>
          <w:szCs w:val="27"/>
        </w:rPr>
        <w:t>...</w:t>
      </w:r>
      <w:r>
        <w:rPr>
          <w:rFonts w:ascii="Times New Roman" w:eastAsia="Times New Roman" w:hAnsi="Times New Roman" w:cs="Times New Roman"/>
          <w:sz w:val="27"/>
          <w:szCs w:val="27"/>
        </w:rPr>
        <w:t>» Зубко Александра Сергеевича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правильно квалифицированы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pPr>
        <w:spacing w:before="0" w:after="0"/>
        <w:ind w:firstLine="708"/>
        <w:jc w:val="both"/>
        <w:rPr>
          <w:sz w:val="27"/>
          <w:szCs w:val="27"/>
        </w:rPr>
      </w:pPr>
      <w:r>
        <w:rPr>
          <w:rFonts w:ascii="Times New Roman" w:eastAsia="Times New Roman" w:hAnsi="Times New Roman" w:cs="Times New Roman"/>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08"/>
        <w:jc w:val="both"/>
        <w:rPr>
          <w:sz w:val="27"/>
          <w:szCs w:val="27"/>
        </w:rPr>
      </w:pPr>
      <w:r>
        <w:rPr>
          <w:rFonts w:ascii="Times New Roman" w:eastAsia="Times New Roman" w:hAnsi="Times New Roman" w:cs="Times New Roman"/>
          <w:sz w:val="27"/>
          <w:szCs w:val="27"/>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7"/>
          <w:szCs w:val="27"/>
        </w:rPr>
        <w:t>уд не усматривает</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характер совершенного правонарушения,</w:t>
      </w:r>
      <w:r>
        <w:rPr>
          <w:rFonts w:ascii="Times New Roman" w:eastAsia="Times New Roman" w:hAnsi="Times New Roman" w:cs="Times New Roman"/>
          <w:sz w:val="27"/>
          <w:szCs w:val="27"/>
        </w:rPr>
        <w:t xml:space="preserve"> конкретные обстоятельства дела,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личность правонарушителя, отсутствие обстоятельств отягчающих ответственность, суд считает возможным назначить наказание в минимальном, предусмотренном санкцией размере.</w:t>
      </w:r>
    </w:p>
    <w:p>
      <w:pPr>
        <w:spacing w:before="0" w:after="0"/>
        <w:ind w:firstLine="708"/>
        <w:jc w:val="both"/>
        <w:rPr>
          <w:sz w:val="27"/>
          <w:szCs w:val="27"/>
        </w:rPr>
      </w:pPr>
      <w:r>
        <w:rPr>
          <w:rFonts w:ascii="Times New Roman" w:eastAsia="Times New Roman" w:hAnsi="Times New Roman" w:cs="Times New Roman"/>
          <w:sz w:val="27"/>
          <w:szCs w:val="27"/>
        </w:rPr>
        <w:t>На основании изложенного, руководствуясь ст. 29.9-29.11 Кодекса РФ об административных правонарушениях, мировой судья</w:t>
      </w:r>
    </w:p>
    <w:p>
      <w:pPr>
        <w:spacing w:before="0" w:after="0"/>
        <w:jc w:val="center"/>
        <w:rPr>
          <w:sz w:val="27"/>
          <w:szCs w:val="27"/>
        </w:rPr>
      </w:pP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генерального директора </w:t>
      </w:r>
      <w:r>
        <w:rPr>
          <w:rFonts w:ascii="Times New Roman" w:eastAsia="Times New Roman" w:hAnsi="Times New Roman" w:cs="Times New Roman"/>
          <w:sz w:val="27"/>
          <w:szCs w:val="27"/>
        </w:rPr>
        <w:t>ООО «</w:t>
      </w:r>
      <w:r>
        <w:rPr>
          <w:rStyle w:val="cat-UserDefinedgrp-37rplc-38"/>
          <w:rFonts w:ascii="Times New Roman" w:eastAsia="Times New Roman" w:hAnsi="Times New Roman" w:cs="Times New Roman"/>
          <w:sz w:val="27"/>
          <w:szCs w:val="27"/>
        </w:rPr>
        <w:t>...</w:t>
      </w:r>
      <w:r>
        <w:rPr>
          <w:rFonts w:ascii="Times New Roman" w:eastAsia="Times New Roman" w:hAnsi="Times New Roman" w:cs="Times New Roman"/>
          <w:sz w:val="27"/>
          <w:szCs w:val="27"/>
        </w:rPr>
        <w:t>» Зубко Александра Сергеевича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15.6 Кодекса РФ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административное наказание в виде административного штрафа в размере 300 (трехсот) рублей.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0412365400685002232615139</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pPr>
        <w:spacing w:before="0" w:after="0"/>
        <w:ind w:firstLine="708"/>
        <w:jc w:val="both"/>
        <w:rPr>
          <w:sz w:val="27"/>
          <w:szCs w:val="27"/>
        </w:rPr>
      </w:pPr>
      <w:r>
        <w:rPr>
          <w:rFonts w:ascii="Times New Roman" w:eastAsia="Times New Roman" w:hAnsi="Times New Roman" w:cs="Times New Roman"/>
          <w:sz w:val="27"/>
          <w:szCs w:val="27"/>
        </w:rPr>
        <w:t>Постановление может быть обжаловано в течение десяти дней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7"/>
          <w:szCs w:val="27"/>
        </w:rPr>
      </w:pPr>
      <w:r>
        <w:rPr>
          <w:rFonts w:ascii="Times New Roman" w:eastAsia="Times New Roman" w:hAnsi="Times New Roman" w:cs="Times New Roman"/>
          <w:sz w:val="27"/>
          <w:szCs w:val="27"/>
        </w:rPr>
        <w:t> </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Копия верна </w:t>
      </w: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6">
    <w:name w:val="cat-UserDefined grp-37 rplc-6"/>
    <w:basedOn w:val="DefaultParagraphFont"/>
  </w:style>
  <w:style w:type="character" w:customStyle="1" w:styleId="cat-UserDefinedgrp-38rplc-10">
    <w:name w:val="cat-UserDefined grp-38 rplc-10"/>
    <w:basedOn w:val="DefaultParagraphFont"/>
  </w:style>
  <w:style w:type="character" w:customStyle="1" w:styleId="cat-UserDefinedgrp-37rplc-15">
    <w:name w:val="cat-UserDefined grp-37 rplc-15"/>
    <w:basedOn w:val="DefaultParagraphFont"/>
  </w:style>
  <w:style w:type="character" w:customStyle="1" w:styleId="cat-UserDefinedgrp-39rplc-21">
    <w:name w:val="cat-UserDefined grp-39 rplc-21"/>
    <w:basedOn w:val="DefaultParagraphFont"/>
  </w:style>
  <w:style w:type="character" w:customStyle="1" w:styleId="cat-UserDefinedgrp-40rplc-30">
    <w:name w:val="cat-UserDefined grp-40 rplc-30"/>
    <w:basedOn w:val="DefaultParagraphFont"/>
  </w:style>
  <w:style w:type="character" w:customStyle="1" w:styleId="cat-UserDefinedgrp-37rplc-35">
    <w:name w:val="cat-UserDefined grp-37 rplc-35"/>
    <w:basedOn w:val="DefaultParagraphFont"/>
  </w:style>
  <w:style w:type="character" w:customStyle="1" w:styleId="cat-UserDefinedgrp-37rplc-38">
    <w:name w:val="cat-UserDefined grp-37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54414/96c60c11ee5b73882df84a7de3c4fb18f1a01961/" TargetMode="External" /><Relationship Id="rId5" Type="http://schemas.openxmlformats.org/officeDocument/2006/relationships/hyperlink" Target="https://www.consultant.ru/document/cons_doc_LAW_453492/a679d6e95e9ab1393d2a5164a3773ea807d78a40/" TargetMode="External" /><Relationship Id="rId6" Type="http://schemas.openxmlformats.org/officeDocument/2006/relationships/hyperlink" Target="https://www.consultant.ru/document/cons_doc_LAW_453492/70037e941c811139ea6a204471e1fbdcee8c13f6/"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